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Surgeon    </w:t>
      </w:r>
      <w:r>
        <w:t xml:space="preserve">   Medicine    </w:t>
      </w:r>
      <w:r>
        <w:t xml:space="preserve">   School    </w:t>
      </w:r>
      <w:r>
        <w:t xml:space="preserve">   Waiting Room    </w:t>
      </w:r>
      <w:r>
        <w:t xml:space="preserve">   Saint Louis    </w:t>
      </w:r>
      <w:r>
        <w:t xml:space="preserve">   Blood    </w:t>
      </w:r>
      <w:r>
        <w:t xml:space="preserve">   Health    </w:t>
      </w:r>
      <w:r>
        <w:t xml:space="preserve">   Washington University    </w:t>
      </w:r>
      <w:r>
        <w:t xml:space="preserve">   Barnes Jewish    </w:t>
      </w:r>
      <w:r>
        <w:t xml:space="preserve">   HIPPA    </w:t>
      </w:r>
      <w:r>
        <w:t xml:space="preserve">   Epic    </w:t>
      </w:r>
      <w:r>
        <w:t xml:space="preserve">   Medicare    </w:t>
      </w:r>
      <w:r>
        <w:t xml:space="preserve">   Blue Cross    </w:t>
      </w:r>
      <w:r>
        <w:t xml:space="preserve">   Nurse    </w:t>
      </w:r>
      <w:r>
        <w:t xml:space="preserve">   Doctor    </w:t>
      </w:r>
      <w:r>
        <w:t xml:space="preserve">   MyChart    </w:t>
      </w:r>
      <w:r>
        <w:t xml:space="preserve">   Gastrointestinal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Search</dc:title>
  <dcterms:created xsi:type="dcterms:W3CDTF">2021-10-11T08:02:32Z</dcterms:created>
  <dcterms:modified xsi:type="dcterms:W3CDTF">2021-10-11T08:02:32Z</dcterms:modified>
</cp:coreProperties>
</file>