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 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Chronic condition in which the liquid contents is backed up into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inflammatory bowel disease (IBD)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converting food so that it can be absorbed into the blood and used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abnormal pain and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nutrients from food are broken down into tiny molecules that move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Build-up of dry, hardened feces in the rectum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Known as acid reflux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continous tube from the opening of the mouth all the way to the anus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healthy person needs at least 64 ounces of fluid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sample, such as tissue, blood, urine, stool, or sputum used for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inflammatory disease (IBD)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cause diarrhea or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Aging, slowing of peristalsis, tooth loss, dry mouth, and poor absorbtion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Removing of waste products from food/fluids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Enlarged veins in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food or fluids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Raw sores in the stomach/sm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Nursing assistant should encourage nutritious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bowel elimination by strengthening abdominal and pelvic muscles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Tract</dc:title>
  <dcterms:created xsi:type="dcterms:W3CDTF">2021-10-11T08:02:12Z</dcterms:created>
  <dcterms:modified xsi:type="dcterms:W3CDTF">2021-10-11T08:02:12Z</dcterms:modified>
</cp:coreProperties>
</file>