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if you cant make a bowl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the word for  difficulty swallowing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have tooth decay you have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acid reflux what is the medical term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liver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swollen veins in the lower rectum whats it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your body cant produce enough insulin you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cancer in large intestines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have inflammation of the pancreas you have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dry mouth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system </dc:title>
  <dcterms:created xsi:type="dcterms:W3CDTF">2021-10-11T08:03:10Z</dcterms:created>
  <dcterms:modified xsi:type="dcterms:W3CDTF">2021-10-11T08:03:10Z</dcterms:modified>
</cp:coreProperties>
</file>