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Cannot make bowel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 reflux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Tooth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 in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cannot produce enough insulin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system</dc:title>
  <dcterms:created xsi:type="dcterms:W3CDTF">2021-10-11T08:03:14Z</dcterms:created>
  <dcterms:modified xsi:type="dcterms:W3CDTF">2021-10-11T08:03:14Z</dcterms:modified>
</cp:coreProperties>
</file>