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esophagus    </w:t>
      </w:r>
      <w:r>
        <w:t xml:space="preserve">   ulcer    </w:t>
      </w:r>
      <w:r>
        <w:t xml:space="preserve">   reflux    </w:t>
      </w:r>
      <w:r>
        <w:t xml:space="preserve">   polyp    </w:t>
      </w:r>
      <w:r>
        <w:t xml:space="preserve">   gastrostomy    </w:t>
      </w:r>
      <w:r>
        <w:t xml:space="preserve">   colonoscopy    </w:t>
      </w:r>
      <w:r>
        <w:t xml:space="preserve">   calprotectin    </w:t>
      </w:r>
      <w:r>
        <w:t xml:space="preserve">   constipation    </w:t>
      </w:r>
      <w:r>
        <w:t xml:space="preserve">   ulcerative colitis    </w:t>
      </w:r>
      <w:r>
        <w:t xml:space="preserve">   Crohns Disease    </w:t>
      </w:r>
      <w:r>
        <w:t xml:space="preserve">   bezoar    </w:t>
      </w:r>
      <w:r>
        <w:t xml:space="preserve">   borborygmi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 word search</dc:title>
  <dcterms:created xsi:type="dcterms:W3CDTF">2021-10-11T08:02:57Z</dcterms:created>
  <dcterms:modified xsi:type="dcterms:W3CDTF">2021-10-11T08:02:57Z</dcterms:modified>
</cp:coreProperties>
</file>