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GKA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Mrs Meghan    </w:t>
      </w:r>
      <w:r>
        <w:t xml:space="preserve">   Mr Tim    </w:t>
      </w:r>
      <w:r>
        <w:t xml:space="preserve">   Ms Gloria    </w:t>
      </w:r>
      <w:r>
        <w:t xml:space="preserve">   Ms Ashley    </w:t>
      </w:r>
      <w:r>
        <w:t xml:space="preserve">   Ms Lucy    </w:t>
      </w:r>
      <w:r>
        <w:t xml:space="preserve">   Ms Destiny    </w:t>
      </w:r>
      <w:r>
        <w:t xml:space="preserve">   Jack    </w:t>
      </w:r>
      <w:r>
        <w:t xml:space="preserve">   Ademide    </w:t>
      </w:r>
      <w:r>
        <w:t xml:space="preserve">   Jason    </w:t>
      </w:r>
      <w:r>
        <w:t xml:space="preserve">   Westin    </w:t>
      </w:r>
      <w:r>
        <w:t xml:space="preserve">   Riley    </w:t>
      </w:r>
      <w:r>
        <w:t xml:space="preserve">   Alexander    </w:t>
      </w:r>
      <w:r>
        <w:t xml:space="preserve">   Nathan    </w:t>
      </w:r>
      <w:r>
        <w:t xml:space="preserve">   Lawson    </w:t>
      </w:r>
      <w:r>
        <w:t xml:space="preserve">   Brayden    </w:t>
      </w:r>
      <w:r>
        <w:t xml:space="preserve">   Leah    </w:t>
      </w:r>
      <w:r>
        <w:t xml:space="preserve">   Madilyn    </w:t>
      </w:r>
      <w:r>
        <w:t xml:space="preserve">   Zion    </w:t>
      </w:r>
      <w:r>
        <w:t xml:space="preserve">   Kadan    </w:t>
      </w:r>
      <w:r>
        <w:t xml:space="preserve">   Savannah    </w:t>
      </w:r>
      <w:r>
        <w:t xml:space="preserve">   Adrian    </w:t>
      </w:r>
      <w:r>
        <w:t xml:space="preserve">   Seth    </w:t>
      </w:r>
      <w:r>
        <w:t xml:space="preserve">   Zachary    </w:t>
      </w:r>
      <w:r>
        <w:t xml:space="preserve">   Tristan    </w:t>
      </w:r>
      <w:r>
        <w:t xml:space="preserve">   Stetson    </w:t>
      </w:r>
      <w:r>
        <w:t xml:space="preserve">   Emily    </w:t>
      </w:r>
      <w:r>
        <w:t xml:space="preserve">   Ryder    </w:t>
      </w:r>
      <w:r>
        <w:t xml:space="preserve">   Roman    </w:t>
      </w:r>
      <w:r>
        <w:t xml:space="preserve">   Aiden    </w:t>
      </w:r>
      <w:r>
        <w:t xml:space="preserve">   Addison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GKA Camp</dc:title>
  <dcterms:created xsi:type="dcterms:W3CDTF">2021-10-11T08:05:24Z</dcterms:created>
  <dcterms:modified xsi:type="dcterms:W3CDTF">2021-10-11T08:05:24Z</dcterms:modified>
</cp:coreProperties>
</file>