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GK 1.5.1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ihre-ihre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Schlange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and so 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Krokodil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Kuh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Schwein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schwarz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sein-seine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Zimmer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Papagei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blau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male/female German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 1.5.1</dc:title>
  <dcterms:created xsi:type="dcterms:W3CDTF">2021-10-11T08:04:00Z</dcterms:created>
  <dcterms:modified xsi:type="dcterms:W3CDTF">2021-10-11T08:04:00Z</dcterms:modified>
</cp:coreProperties>
</file>