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GK 1.5.1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nie    </w:t>
      </w:r>
      <w:r>
        <w:t xml:space="preserve">   trinken    </w:t>
      </w:r>
      <w:r>
        <w:t xml:space="preserve">   essen    </w:t>
      </w:r>
      <w:r>
        <w:t xml:space="preserve">   stehen    </w:t>
      </w:r>
      <w:r>
        <w:t xml:space="preserve">   fliegen    </w:t>
      </w:r>
      <w:r>
        <w:t xml:space="preserve">   laufen    </w:t>
      </w:r>
      <w:r>
        <w:t xml:space="preserve">   kalt    </w:t>
      </w:r>
      <w:r>
        <w:t xml:space="preserve">   Hahn    </w:t>
      </w:r>
      <w:r>
        <w:t xml:space="preserve">   Ente    </w:t>
      </w:r>
      <w:r>
        <w:t xml:space="preserve">   Schwein    </w:t>
      </w:r>
      <w:r>
        <w:t xml:space="preserve">   Kuh    </w:t>
      </w:r>
      <w:r>
        <w:t xml:space="preserve">   Kamel    </w:t>
      </w:r>
      <w:r>
        <w:t xml:space="preserve">   Schlange    </w:t>
      </w:r>
      <w:r>
        <w:t xml:space="preserve">   Tiger    </w:t>
      </w:r>
      <w:r>
        <w:t xml:space="preserve">   Krokodil    </w:t>
      </w:r>
      <w:r>
        <w:t xml:space="preserve">   Kanguru    </w:t>
      </w:r>
      <w:r>
        <w:t xml:space="preserve">   Papagei    </w:t>
      </w:r>
      <w:r>
        <w:t xml:space="preserve">   Pferd    </w:t>
      </w:r>
      <w:r>
        <w:t xml:space="preserve">   Vogel    </w:t>
      </w:r>
      <w:r>
        <w:t xml:space="preserve">   rot    </w:t>
      </w:r>
      <w:r>
        <w:t xml:space="preserve">   grun    </w:t>
      </w:r>
      <w:r>
        <w:t xml:space="preserve">   grau    </w:t>
      </w:r>
      <w:r>
        <w:t xml:space="preserve">   gelb    </w:t>
      </w:r>
      <w:r>
        <w:t xml:space="preserve">   bunt    </w:t>
      </w:r>
      <w:r>
        <w:t xml:space="preserve">   blau    </w:t>
      </w:r>
      <w:r>
        <w:t xml:space="preserve">   schwarz    </w:t>
      </w:r>
      <w:r>
        <w:t xml:space="preserve">   braun    </w:t>
      </w:r>
      <w:r>
        <w:t xml:space="preserve">   sein    </w:t>
      </w:r>
      <w:r>
        <w:t xml:space="preserve">   ihre    </w:t>
      </w:r>
      <w:r>
        <w:t xml:space="preserve">   und so weiter    </w:t>
      </w:r>
      <w:r>
        <w:t xml:space="preserve">   Haus    </w:t>
      </w:r>
      <w:r>
        <w:t xml:space="preserve">   Zimmer    </w:t>
      </w:r>
      <w:r>
        <w:t xml:space="preserve">   Garten    </w:t>
      </w:r>
      <w:r>
        <w:t xml:space="preserve">   Arbeit    </w:t>
      </w:r>
      <w:r>
        <w:t xml:space="preserve">   Quiz    </w:t>
      </w:r>
      <w:r>
        <w:t xml:space="preserve">   Aufgabe    </w:t>
      </w:r>
      <w:r>
        <w:t xml:space="preserve">   die Leute    </w:t>
      </w:r>
      <w:r>
        <w:t xml:space="preserve">   die Eltern    </w:t>
      </w:r>
      <w:r>
        <w:t xml:space="preserve">   Deutsche    </w:t>
      </w:r>
      <w:r>
        <w:t xml:space="preserve">   Bruder    </w:t>
      </w:r>
      <w:r>
        <w:t xml:space="preserve">   Bauch    </w:t>
      </w:r>
      <w:r>
        <w:t xml:space="preserve">   Kopf    </w:t>
      </w:r>
      <w:r>
        <w:t xml:space="preserve">   Auge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GK 1.5.1</dc:title>
  <dcterms:created xsi:type="dcterms:W3CDTF">2021-10-11T08:04:35Z</dcterms:created>
  <dcterms:modified xsi:type="dcterms:W3CDTF">2021-10-11T08:04:35Z</dcterms:modified>
</cp:coreProperties>
</file>