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G.K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get when you mix tequila, triple sec and lime juice?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Louvre is home to which famous painting?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world of tennis, who was the first to win all four Grand Slams in the same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which king belongs the Lion capital at Sarnath?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Southern Tropic is also known as “Tropic of _______”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French word describes the person working at the front desk of a hotel?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World’s largest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Assam, darjeeling and oolong are all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Company developed and manufactured the Pentium microprocessor?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novel “To Kill a Mockingbird”, what was Atticus Finch’s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magnifying glass is what type of lens?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flag upside-down is a signal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wrote “The Da Vinci Code”?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of the tallest mountain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Asian country bans the importation and sale of chewing gum?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chemical element has been added to table salt since 1924 to help prevent goiter?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considered bad luck to mention what Shakespeare play by name while inside a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Indian to use the word “Swaraj”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be styled in a "Half-Windsor" or a "Hanover"?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“At the stroke of midnight, when the world sleeps, India awakes to life and freedom"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president of the Republic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N20 is more commonly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second biggest planet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the popliteal fossa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 ventriloquist typically hold on their lap?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composed “5th Symphony”?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Babur entered India for the first time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Imphal is the capital of which state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Equinophobia is the fear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G.K CROSSWORD</dc:title>
  <dcterms:created xsi:type="dcterms:W3CDTF">2021-10-11T07:45:36Z</dcterms:created>
  <dcterms:modified xsi:type="dcterms:W3CDTF">2021-10-11T07:45:36Z</dcterms:modified>
</cp:coreProperties>
</file>