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PrayerMat    </w:t>
      </w:r>
      <w:r>
        <w:t xml:space="preserve">   Asr    </w:t>
      </w:r>
      <w:r>
        <w:t xml:space="preserve">   Azhaan    </w:t>
      </w:r>
      <w:r>
        <w:t xml:space="preserve">   Fajr    </w:t>
      </w:r>
      <w:r>
        <w:t xml:space="preserve">   Intention    </w:t>
      </w:r>
      <w:r>
        <w:t xml:space="preserve">   Isha    </w:t>
      </w:r>
      <w:r>
        <w:t xml:space="preserve">   Kibla    </w:t>
      </w:r>
      <w:r>
        <w:t xml:space="preserve">   Maghrib    </w:t>
      </w:r>
      <w:r>
        <w:t xml:space="preserve">   Qiraat    </w:t>
      </w:r>
      <w:r>
        <w:t xml:space="preserve">   Qiyaam    </w:t>
      </w:r>
      <w:r>
        <w:t xml:space="preserve">   Ruku    </w:t>
      </w:r>
      <w:r>
        <w:t xml:space="preserve">   Sajdah    </w:t>
      </w:r>
      <w:r>
        <w:t xml:space="preserve">   Salaam    </w:t>
      </w:r>
      <w:r>
        <w:t xml:space="preserve">   Salah    </w:t>
      </w:r>
      <w:r>
        <w:t xml:space="preserve">   Tahaarat    </w:t>
      </w:r>
      <w:r>
        <w:t xml:space="preserve">   Tahiyyat    </w:t>
      </w:r>
      <w:r>
        <w:t xml:space="preserve">   Takbeer    </w:t>
      </w:r>
      <w:r>
        <w:t xml:space="preserve">   Zuhr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 Wordsearch</dc:title>
  <dcterms:created xsi:type="dcterms:W3CDTF">2021-10-11T08:05:31Z</dcterms:created>
  <dcterms:modified xsi:type="dcterms:W3CDTF">2021-10-11T08:05:31Z</dcterms:modified>
</cp:coreProperties>
</file>