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ushapedvalley    </w:t>
      </w:r>
      <w:r>
        <w:t xml:space="preserve">   hangingvalley    </w:t>
      </w:r>
      <w:r>
        <w:t xml:space="preserve">   upland    </w:t>
      </w:r>
      <w:r>
        <w:t xml:space="preserve">   iceage    </w:t>
      </w:r>
      <w:r>
        <w:t xml:space="preserve">   glacier    </w:t>
      </w:r>
      <w:r>
        <w:t xml:space="preserve">   truncatedspurs    </w:t>
      </w:r>
      <w:r>
        <w:t xml:space="preserve">   pyramidpeak    </w:t>
      </w:r>
      <w:r>
        <w:t xml:space="preserve">   ribbonloch    </w:t>
      </w:r>
      <w:r>
        <w:t xml:space="preserve">   corrie    </w:t>
      </w:r>
      <w:r>
        <w:t xml:space="preserve">   arete    </w:t>
      </w:r>
      <w:r>
        <w:t xml:space="preserve">   plucking    </w:t>
      </w:r>
      <w:r>
        <w:t xml:space="preserve">   abrasion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GLACIATION</dc:title>
  <dcterms:created xsi:type="dcterms:W3CDTF">2021-10-11T08:04:39Z</dcterms:created>
  <dcterms:modified xsi:type="dcterms:W3CDTF">2021-10-11T08:04:39Z</dcterms:modified>
</cp:coreProperties>
</file>