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GLASS CASTLE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they name the Blue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Other word for Green Lantern?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Jeannette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bullied Jeannette in Welch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had a crush on Jeannette in Battle Mountain?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kids used to sleep in when they were younger?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Rose Mary's hobby?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Rex's greatest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industry is greatest in Welch?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grandma passed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Grandma Erma usually get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kids ride in the back of on the way to Vegas?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GLASS CASTLE</dc:title>
  <dcterms:created xsi:type="dcterms:W3CDTF">2021-10-11T08:04:55Z</dcterms:created>
  <dcterms:modified xsi:type="dcterms:W3CDTF">2021-10-11T08:04:55Z</dcterms:modified>
</cp:coreProperties>
</file>