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GLASS SWORD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CaptainAmerica    </w:t>
      </w:r>
      <w:r>
        <w:t xml:space="preserve">   Frozen    </w:t>
      </w:r>
      <w:r>
        <w:t xml:space="preserve">   TheAvengers    </w:t>
      </w:r>
      <w:r>
        <w:t xml:space="preserve">   Avatar    </w:t>
      </w:r>
      <w:r>
        <w:t xml:space="preserve">   IronMan    </w:t>
      </w:r>
      <w:r>
        <w:t xml:space="preserve">   Transformers    </w:t>
      </w:r>
      <w:r>
        <w:t xml:space="preserve">   MeetTheFockers    </w:t>
      </w:r>
      <w:r>
        <w:t xml:space="preserve">   SpiderMan    </w:t>
      </w:r>
      <w:r>
        <w:t xml:space="preserve">   Shrek    </w:t>
      </w:r>
      <w:r>
        <w:t xml:space="preserve">   MissionImpossible    </w:t>
      </w:r>
      <w:r>
        <w:t xml:space="preserve">   Tarzan    </w:t>
      </w:r>
      <w:r>
        <w:t xml:space="preserve">   Armageddon    </w:t>
      </w:r>
      <w:r>
        <w:t xml:space="preserve">   Titanic    </w:t>
      </w:r>
      <w:r>
        <w:t xml:space="preserve">   IndependenceDay    </w:t>
      </w:r>
      <w:r>
        <w:t xml:space="preserve">   ToyStory    </w:t>
      </w:r>
      <w:r>
        <w:t xml:space="preserve">   TheLionKing    </w:t>
      </w:r>
      <w:r>
        <w:t xml:space="preserve">   JurassicPark    </w:t>
      </w:r>
      <w:r>
        <w:t xml:space="preserve">   Aladdin    </w:t>
      </w:r>
      <w:r>
        <w:t xml:space="preserve">   HomeAlone    </w:t>
      </w:r>
      <w:r>
        <w:t xml:space="preserve">   Ghost    </w:t>
      </w:r>
      <w:r>
        <w:t xml:space="preserve">   Batman    </w:t>
      </w:r>
      <w:r>
        <w:t xml:space="preserve">   ThreeMenandABaby    </w:t>
      </w:r>
      <w:r>
        <w:t xml:space="preserve">   TopGun    </w:t>
      </w:r>
      <w:r>
        <w:t xml:space="preserve">   BacktotheFuture    </w:t>
      </w:r>
      <w:r>
        <w:t xml:space="preserve">   BeverlyHillsCop    </w:t>
      </w:r>
      <w:r>
        <w:t xml:space="preserve">   ReturnoftheJedi    </w:t>
      </w:r>
      <w:r>
        <w:t xml:space="preserve">   AnOfficerandAGentleman    </w:t>
      </w:r>
      <w:r>
        <w:t xml:space="preserve">   RaidersoftheLostArk    </w:t>
      </w:r>
      <w:r>
        <w:t xml:space="preserve">   StirCrazy    </w:t>
      </w:r>
      <w:r>
        <w:t xml:space="preserve">   Superman    </w:t>
      </w:r>
      <w:r>
        <w:t xml:space="preserve">   Grease    </w:t>
      </w:r>
      <w:r>
        <w:t xml:space="preserve">   StarWars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GLASS SWORD 2</dc:title>
  <dcterms:created xsi:type="dcterms:W3CDTF">2021-10-11T08:05:16Z</dcterms:created>
  <dcterms:modified xsi:type="dcterms:W3CDTF">2021-10-11T08:05:16Z</dcterms:modified>
</cp:coreProperties>
</file>