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 JEWELS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JEWELS    </w:t>
      </w:r>
      <w:r>
        <w:t xml:space="preserve">   TRUSTWORTHY    </w:t>
      </w:r>
      <w:r>
        <w:t xml:space="preserve">   LEADERSHIP    </w:t>
      </w:r>
      <w:r>
        <w:t xml:space="preserve">   GLOBAL    </w:t>
      </w:r>
      <w:r>
        <w:t xml:space="preserve">   CITIZENSHIP    </w:t>
      </w:r>
      <w:r>
        <w:t xml:space="preserve">   TENACITY    </w:t>
      </w:r>
      <w:r>
        <w:t xml:space="preserve">   VIRTUOUS    </w:t>
      </w:r>
      <w:r>
        <w:t xml:space="preserve">   DIVERSITY    </w:t>
      </w:r>
      <w:r>
        <w:t xml:space="preserve">   RESILIENCY    </w:t>
      </w:r>
      <w:r>
        <w:t xml:space="preserve">   CARING    </w:t>
      </w:r>
      <w:r>
        <w:t xml:space="preserve">   INTEGRITY    </w:t>
      </w:r>
      <w:r>
        <w:t xml:space="preserve">   RESPECTFULNESS    </w:t>
      </w:r>
      <w:r>
        <w:t xml:space="preserve">   RESPONSIBILITY    </w:t>
      </w:r>
      <w:r>
        <w:t xml:space="preserve">   FAIRNESS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 JEWELS</dc:title>
  <dcterms:created xsi:type="dcterms:W3CDTF">2021-10-11T08:05:03Z</dcterms:created>
  <dcterms:modified xsi:type="dcterms:W3CDTF">2021-10-11T08:05:03Z</dcterms:modified>
</cp:coreProperties>
</file>