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Warblers    </w:t>
      </w:r>
      <w:r>
        <w:t xml:space="preserve">   Enemies    </w:t>
      </w:r>
      <w:r>
        <w:t xml:space="preserve">   Kisses    </w:t>
      </w:r>
      <w:r>
        <w:t xml:space="preserve">   HighSchool    </w:t>
      </w:r>
      <w:r>
        <w:t xml:space="preserve">   Broadway    </w:t>
      </w:r>
      <w:r>
        <w:t xml:space="preserve">   NewYork    </w:t>
      </w:r>
      <w:r>
        <w:t xml:space="preserve">   Gay    </w:t>
      </w:r>
      <w:r>
        <w:t xml:space="preserve">   Fashion    </w:t>
      </w:r>
      <w:r>
        <w:t xml:space="preserve">   Burt    </w:t>
      </w:r>
      <w:r>
        <w:t xml:space="preserve">   Wade    </w:t>
      </w:r>
      <w:r>
        <w:t xml:space="preserve">   Ryder    </w:t>
      </w:r>
      <w:r>
        <w:t xml:space="preserve">   Slushed    </w:t>
      </w:r>
      <w:r>
        <w:t xml:space="preserve">   MckinleyHigh    </w:t>
      </w:r>
      <w:r>
        <w:t xml:space="preserve">   Sam    </w:t>
      </w:r>
      <w:r>
        <w:t xml:space="preserve">   Tina    </w:t>
      </w:r>
      <w:r>
        <w:t xml:space="preserve">   Marley    </w:t>
      </w:r>
      <w:r>
        <w:t xml:space="preserve">   Mr.Shue    </w:t>
      </w:r>
      <w:r>
        <w:t xml:space="preserve">   Brody    </w:t>
      </w:r>
      <w:r>
        <w:t xml:space="preserve">   Kitty    </w:t>
      </w:r>
      <w:r>
        <w:t xml:space="preserve">   Jake    </w:t>
      </w:r>
      <w:r>
        <w:t xml:space="preserve">   Artie    </w:t>
      </w:r>
      <w:r>
        <w:t xml:space="preserve">   Mike    </w:t>
      </w:r>
      <w:r>
        <w:t xml:space="preserve">   Quinn    </w:t>
      </w:r>
      <w:r>
        <w:t xml:space="preserve">   Brittany    </w:t>
      </w:r>
      <w:r>
        <w:t xml:space="preserve">   Santana    </w:t>
      </w:r>
      <w:r>
        <w:t xml:space="preserve">   Finn    </w:t>
      </w:r>
      <w:r>
        <w:t xml:space="preserve">   Rachel    </w:t>
      </w:r>
      <w:r>
        <w:t xml:space="preserve">   Blaine    </w:t>
      </w:r>
      <w:r>
        <w:t xml:space="preserve">   Kurt    </w:t>
      </w:r>
      <w:r>
        <w:t xml:space="preserve">   Puck    </w:t>
      </w:r>
      <w:r>
        <w:t xml:space="preserve">   Dave    </w:t>
      </w:r>
      <w:r>
        <w:t xml:space="preserve">   Dani    </w:t>
      </w:r>
      <w:r>
        <w:t xml:space="preserve">   Sebastian    </w:t>
      </w:r>
      <w:r>
        <w:t xml:space="preserve">   Music    </w:t>
      </w:r>
      <w:r>
        <w:t xml:space="preserve">   Singers    </w:t>
      </w:r>
      <w:r>
        <w:t xml:space="preserve">   Leaders    </w:t>
      </w:r>
      <w:r>
        <w:t xml:space="preserve">   Friendship    </w:t>
      </w:r>
      <w:r>
        <w:t xml:space="preserve">   Love    </w:t>
      </w:r>
      <w:r>
        <w:t xml:space="preserve">   Songs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2021-10-11T08:04:55Z</dcterms:created>
  <dcterms:modified xsi:type="dcterms:W3CDTF">2021-10-11T08:04:55Z</dcterms:modified>
</cp:coreProperties>
</file>