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GLEE</w:t>
      </w:r>
    </w:p>
    <w:p>
      <w:pPr>
        <w:pStyle w:val="Questions"/>
      </w:pPr>
      <w:r>
        <w:t xml:space="preserve">1. ALKY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AANNID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SASMEIL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RAEHTHE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RHOCD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NEDARR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OARGN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IRVARE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ENTSIOB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SRRMOI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MEICHEL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EEROTTSERV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ISCRS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2021-10-11T08:05:29Z</dcterms:created>
  <dcterms:modified xsi:type="dcterms:W3CDTF">2021-10-11T08:05:29Z</dcterms:modified>
</cp:coreProperties>
</file>