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ALIMENTI E I NUTRIENTI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chiama lo zucchero contenuto nelle patate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vitamine possono essere: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nutriente sono le ............alimentari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carboidrati o glucidi o zuccheri hanno funzione...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 cosa sono i monosaccaridi?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Quali finzioni hanno i nutrienti?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vitamine possono essere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 finzioni hanno i nutrienti?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 finzioni hanno i nutrienti?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nutriente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 nutrienti sono sostanze inorganiche?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nutriente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nutriente sono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nutrienti quanti sono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nutriente sono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carboidrati si possono chiamare anche ...  (protidi, glucidi, lipidi o vitamine)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nutriente sono</w:t>
            </w:r>
          </w:p>
        </w:tc>
      </w:tr>
    </w:tbl>
    <w:p>
      <w:pPr>
        <w:pStyle w:val="WordBankMedium"/>
      </w:pPr>
      <w:r>
        <w:t xml:space="preserve">   sei    </w:t>
      </w:r>
      <w:r>
        <w:t xml:space="preserve">   glucidi    </w:t>
      </w:r>
      <w:r>
        <w:t xml:space="preserve">   zuccheri    </w:t>
      </w:r>
      <w:r>
        <w:t xml:space="preserve">   energetica    </w:t>
      </w:r>
      <w:r>
        <w:t xml:space="preserve">   Amido    </w:t>
      </w:r>
      <w:r>
        <w:t xml:space="preserve">   acqua    </w:t>
      </w:r>
      <w:r>
        <w:t xml:space="preserve">   proteine    </w:t>
      </w:r>
      <w:r>
        <w:t xml:space="preserve">   grassi    </w:t>
      </w:r>
      <w:r>
        <w:t xml:space="preserve">   carboidrati    </w:t>
      </w:r>
      <w:r>
        <w:t xml:space="preserve">   fibre    </w:t>
      </w:r>
      <w:r>
        <w:t xml:space="preserve">   vitamine    </w:t>
      </w:r>
      <w:r>
        <w:t xml:space="preserve">   idrosolubili    </w:t>
      </w:r>
      <w:r>
        <w:t xml:space="preserve">   liposolubili    </w:t>
      </w:r>
      <w:r>
        <w:t xml:space="preserve">   sali    </w:t>
      </w:r>
      <w:r>
        <w:t xml:space="preserve">   plasica    </w:t>
      </w:r>
      <w:r>
        <w:t xml:space="preserve">   regolatrice    </w:t>
      </w:r>
      <w:r>
        <w:t xml:space="preserve">   protettiva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ALIMENTI E I NUTRIENTI</dc:title>
  <dcterms:created xsi:type="dcterms:W3CDTF">2022-01-05T03:30:37Z</dcterms:created>
  <dcterms:modified xsi:type="dcterms:W3CDTF">2022-01-05T03:30:37Z</dcterms:modified>
</cp:coreProperties>
</file>