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ANIMALI E LA NATURA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scimmia    </w:t>
      </w:r>
      <w:r>
        <w:t xml:space="preserve">   leone    </w:t>
      </w:r>
      <w:r>
        <w:t xml:space="preserve">   giraffa    </w:t>
      </w:r>
      <w:r>
        <w:t xml:space="preserve">   ippopotamo    </w:t>
      </w:r>
      <w:r>
        <w:t xml:space="preserve">   elefante    </w:t>
      </w:r>
      <w:r>
        <w:t xml:space="preserve">   farfalla    </w:t>
      </w:r>
      <w:r>
        <w:t xml:space="preserve">   asino    </w:t>
      </w:r>
      <w:r>
        <w:t xml:space="preserve">   gallo    </w:t>
      </w:r>
      <w:r>
        <w:t xml:space="preserve">   mucca    </w:t>
      </w:r>
      <w:r>
        <w:t xml:space="preserve">   cavallo    </w:t>
      </w:r>
      <w:r>
        <w:t xml:space="preserve">   cane    </w:t>
      </w:r>
      <w:r>
        <w:t xml:space="preserve">   gatto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ANIMALI E LA NATURA </dc:title>
  <dcterms:created xsi:type="dcterms:W3CDTF">2021-10-11T08:05:23Z</dcterms:created>
  <dcterms:modified xsi:type="dcterms:W3CDTF">2021-10-11T08:05:23Z</dcterms:modified>
</cp:coreProperties>
</file>