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ANTICHI ROMANI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COLLE SU CUI SORSERO LE PRIME ABITAZIONI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DEL PRIMO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DIVENTAVANO I PRIGIONIERI DI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ERANO I POTERI DEL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FORMAVANO LA MAGGIOR PARTE DEL POPOLO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FIUME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NOME DEGLI SCHIAVI LIBERATI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ERANO GLI  ARISTOCRATICI  DEL SENATO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IN COMUNE A DUE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ERANO I COMIZI CURIATI DELLA POPOLAZIONE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PRIMO TIPO DI GOVERNO ROMANO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 DEL FIUME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PRODOTTO USATO PER CONSERVARE I CIBI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ANTICHI ROMANI</dc:title>
  <dcterms:created xsi:type="dcterms:W3CDTF">2021-10-11T08:06:13Z</dcterms:created>
  <dcterms:modified xsi:type="dcterms:W3CDTF">2021-10-11T08:06:13Z</dcterms:modified>
</cp:coreProperties>
</file>