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thimgs that take place on a world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global computer network which provides a variety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technology used for transmitting and storing information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information between a sender and a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is passed on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devices and systems that have been created for practical purposes.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people all over the world have become connected through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that has branches or owns companies in many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technology that allows for the transfer of information between a sender and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the temperature and weather patterns on the Earth as a result of increased Carbon Dioxide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how industry, trade and finance is organised in a country, region or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buying and selling products and services using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electronic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activity of buying and selling or exchanging goods or services between people, companies or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place people can go and pay to access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2021-10-11T08:05:45Z</dcterms:created>
  <dcterms:modified xsi:type="dcterms:W3CDTF">2021-10-11T08:05:45Z</dcterms:modified>
</cp:coreProperties>
</file>