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FOOD SAFETY DAY @CHAIPOINT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used for hand washing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Hives is an example of response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Systematic approach to identify, control and eliminate hazard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Full form of CCP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transmitted by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a PRP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golden rules are given by FSSAI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microorganism responsible for major food poisoning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Storage and Thawing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Fertilizers come under which type of hazard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FOOD SAFETY DAY @CHAIPOINT</dc:title>
  <dcterms:created xsi:type="dcterms:W3CDTF">2021-10-11T08:06:12Z</dcterms:created>
  <dcterms:modified xsi:type="dcterms:W3CDTF">2021-10-11T08:06:12Z</dcterms:modified>
</cp:coreProperties>
</file>