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WARMING AND SUSTAINABLE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average increase the earth's temperature, which causes changes in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 moving mass of ice, found near the poles or cold mountainous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gasses that surround the earth and which makes life on earth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Gasses that are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Fauna and Flora is degraded, it means that it is damaged or That some of it dies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persons or groups which can affect or be affected by a particular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carried waste, such as body waste, washing water, food preparation waste and laundry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destruction of either public or private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periods of abnormally hot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Everything that is unwanted and thrown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AND SUSTAINABLE TOURISM</dc:title>
  <dcterms:created xsi:type="dcterms:W3CDTF">2021-10-11T08:05:43Z</dcterms:created>
  <dcterms:modified xsi:type="dcterms:W3CDTF">2021-10-11T08:05:43Z</dcterms:modified>
</cp:coreProperties>
</file>