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GLOBAL WARMING!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you notice something or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When you notice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Another word for something heating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plant we live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 The facts of something being true or false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Gasses sounding a planet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 Weather conditions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Facts the provide knowledge and...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When someone is willing to do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 When something is made different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Someone how researches a particle subject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A problem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 Someone is being supported by lots of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Soundings, a place where animals, people and plants can live and grow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When you refuse to take notice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 The degrees of heat or coldness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 Something becoming bigger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Not made by human kind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  When someone take power in a situation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Make a difference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GLOBAL WARMING!</dc:title>
  <dcterms:created xsi:type="dcterms:W3CDTF">2021-10-11T08:05:38Z</dcterms:created>
  <dcterms:modified xsi:type="dcterms:W3CDTF">2021-10-11T08:05:38Z</dcterms:modified>
</cp:coreProperties>
</file>