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GLOSSARY!</w:t>
      </w:r>
    </w:p>
    <w:p>
      <w:pPr>
        <w:pStyle w:val="Questions"/>
      </w:pPr>
      <w:r>
        <w:t xml:space="preserve">1. VTASSE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SAHRPS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ARUNALST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AFSLT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SNSPAMIOII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NOPIA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MZOEZ NIAPO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MZEZO EOTRF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OFRTE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OIIFSOTMSR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EROEDNSCC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CRCSDENEEDO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NIODIEMDUN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GLOSSARY!</dc:title>
  <dcterms:created xsi:type="dcterms:W3CDTF">2021-10-11T08:05:47Z</dcterms:created>
  <dcterms:modified xsi:type="dcterms:W3CDTF">2021-10-11T08:05:47Z</dcterms:modified>
</cp:coreProperties>
</file>