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GLOSSARY OF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that means something that is out of its time, that does not belong in that period of time (remember caveman running from dinosaur)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Putting dates in the order in which they happened, from the one further back to the most recent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'The year of our God' (abbreviation)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Before Common Era (abbreviation)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1000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60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365 days (or 366 in a Leap Year)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24 hours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 Era (abbreviation)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of organising days for social, religious, commerical or administrative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60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Before Christ - before Jesus was born (abbreviation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30 or 31 days (February has 28 days but 29 days in a Lap Year - every 4 years)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100 years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GLOSSARY OF KEY TERMS</dc:title>
  <dcterms:created xsi:type="dcterms:W3CDTF">2021-10-11T08:06:48Z</dcterms:created>
  <dcterms:modified xsi:type="dcterms:W3CDTF">2021-10-11T08:06:48Z</dcterms:modified>
</cp:coreProperties>
</file>