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GLOW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BE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AND SILAS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IN-LAW TO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MOUNTAIN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LET YOUR LIGHT SHINE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BURNING BUT DID NOT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 TO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TRAVELED WITH SILAS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 A DEMONIC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KIDNAPPED BY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OPPRESSED ISRAELITIES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SHOOK THE PRISON CELL DOORS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FIRST 5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MAKER OF HEAVEN AND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GLOW FOR JESUS</dc:title>
  <dcterms:created xsi:type="dcterms:W3CDTF">2021-10-11T08:06:23Z</dcterms:created>
  <dcterms:modified xsi:type="dcterms:W3CDTF">2021-10-11T08:06:23Z</dcterms:modified>
</cp:coreProperties>
</file>