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GLP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Process    </w:t>
      </w:r>
      <w:r>
        <w:t xml:space="preserve">   Assay    </w:t>
      </w:r>
      <w:r>
        <w:t xml:space="preserve">   Testing    </w:t>
      </w:r>
      <w:r>
        <w:t xml:space="preserve">   Vmrd    </w:t>
      </w:r>
      <w:r>
        <w:t xml:space="preserve">   Copacetic    </w:t>
      </w:r>
      <w:r>
        <w:t xml:space="preserve">   Homogeneous    </w:t>
      </w:r>
      <w:r>
        <w:t xml:space="preserve">   Harmonious    </w:t>
      </w:r>
      <w:r>
        <w:t xml:space="preserve">   Traceability    </w:t>
      </w:r>
      <w:r>
        <w:t xml:space="preserve">   Documentation    </w:t>
      </w:r>
      <w:r>
        <w:t xml:space="preserve">   Accurate    </w:t>
      </w:r>
      <w:r>
        <w:t xml:space="preserve">   Protocol    </w:t>
      </w:r>
      <w:r>
        <w:t xml:space="preserve">   Auditing    </w:t>
      </w:r>
      <w:r>
        <w:t xml:space="preserve">   Verification    </w:t>
      </w:r>
      <w:r>
        <w:t xml:space="preserve">   Validation    </w:t>
      </w:r>
      <w:r>
        <w:t xml:space="preserve">   Change control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GLP</dc:title>
  <dcterms:created xsi:type="dcterms:W3CDTF">2021-10-11T08:06:55Z</dcterms:created>
  <dcterms:modified xsi:type="dcterms:W3CDTF">2021-10-11T08:06:55Z</dcterms:modified>
</cp:coreProperties>
</file>