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GLUTEN FREE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AGAR    </w:t>
      </w:r>
      <w:r>
        <w:t xml:space="preserve">   ALMOND    </w:t>
      </w:r>
      <w:r>
        <w:t xml:space="preserve">   BEANS    </w:t>
      </w:r>
      <w:r>
        <w:t xml:space="preserve">   BUCKWHEAT    </w:t>
      </w:r>
      <w:r>
        <w:t xml:space="preserve">   BUTTER    </w:t>
      </w:r>
      <w:r>
        <w:t xml:space="preserve">   CHESTNUT    </w:t>
      </w:r>
      <w:r>
        <w:t xml:space="preserve">   COCOA    </w:t>
      </w:r>
      <w:r>
        <w:t xml:space="preserve">   CORN FLOUR    </w:t>
      </w:r>
      <w:r>
        <w:t xml:space="preserve">   FISH    </w:t>
      </w:r>
      <w:r>
        <w:t xml:space="preserve">   FRESH EGGS    </w:t>
      </w:r>
      <w:r>
        <w:t xml:space="preserve">   FRESH FRUITS    </w:t>
      </w:r>
      <w:r>
        <w:t xml:space="preserve">   FRESH MEAT    </w:t>
      </w:r>
      <w:r>
        <w:t xml:space="preserve">   FRESH VEGETABLES    </w:t>
      </w:r>
      <w:r>
        <w:t xml:space="preserve">   GLUTEN FREE PASTA    </w:t>
      </w:r>
      <w:r>
        <w:t xml:space="preserve">   GLUTEN FREE PIZZA CRUST    </w:t>
      </w:r>
      <w:r>
        <w:t xml:space="preserve">   GRAM FLOUR    </w:t>
      </w:r>
      <w:r>
        <w:t xml:space="preserve">   HOMINY    </w:t>
      </w:r>
      <w:r>
        <w:t xml:space="preserve">   MILK    </w:t>
      </w:r>
      <w:r>
        <w:t xml:space="preserve">   MUSTARD    </w:t>
      </w:r>
      <w:r>
        <w:t xml:space="preserve">   PISTACHIOS    </w:t>
      </w:r>
      <w:r>
        <w:t xml:space="preserve">   PLAIN YOGURT    </w:t>
      </w:r>
      <w:r>
        <w:t xml:space="preserve">   POTATO    </w:t>
      </w:r>
      <w:r>
        <w:t xml:space="preserve">   POULTRY    </w:t>
      </w:r>
      <w:r>
        <w:t xml:space="preserve">   RICE    </w:t>
      </w:r>
      <w:r>
        <w:t xml:space="preserve">   SESAME    </w:t>
      </w:r>
      <w:r>
        <w:t xml:space="preserve">   SOY    </w:t>
      </w:r>
      <w:r>
        <w:t xml:space="preserve">   SUGAR    </w:t>
      </w:r>
      <w:r>
        <w:t xml:space="preserve">   TAPIOCA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GLUTEN FREE FOODS</dc:title>
  <dcterms:created xsi:type="dcterms:W3CDTF">2021-10-11T08:05:41Z</dcterms:created>
  <dcterms:modified xsi:type="dcterms:W3CDTF">2021-10-11T08:05:41Z</dcterms:modified>
</cp:coreProperties>
</file>