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G&amp;L Roots  3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Antiseptic    </w:t>
      </w:r>
      <w:r>
        <w:t xml:space="preserve">   Against    </w:t>
      </w:r>
      <w:r>
        <w:t xml:space="preserve">   Self    </w:t>
      </w:r>
      <w:r>
        <w:t xml:space="preserve">   Great    </w:t>
      </w:r>
      <w:r>
        <w:t xml:space="preserve">   Dyslexia    </w:t>
      </w:r>
      <w:r>
        <w:t xml:space="preserve">   Autoimmune    </w:t>
      </w:r>
      <w:r>
        <w:t xml:space="preserve">   Symmetry    </w:t>
      </w:r>
      <w:r>
        <w:t xml:space="preserve">   Megaphone    </w:t>
      </w:r>
      <w:r>
        <w:t xml:space="preserve">   Antiwar    </w:t>
      </w:r>
      <w:r>
        <w:t xml:space="preserve">   Megapixles    </w:t>
      </w:r>
      <w:r>
        <w:t xml:space="preserve">   Different    </w:t>
      </w:r>
      <w:r>
        <w:t xml:space="preserve">   Same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G&amp;L Roots  3 word search</dc:title>
  <dcterms:created xsi:type="dcterms:W3CDTF">2021-10-11T07:45:00Z</dcterms:created>
  <dcterms:modified xsi:type="dcterms:W3CDTF">2021-10-11T07:45:00Z</dcterms:modified>
</cp:coreProperties>
</file>