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points where the equation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or border around the outside of a shape. It defines the space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steep a straight line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for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on a graph that runs horizontally (left-right) through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4 areas made when we divide up a plane by an x and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on a graph showing the general direction that a group of points seem to be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numbers written in a certain order.  Usually written in parentheses like this: (4,5)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vertical value in a pair of coordinates. How far up or down the point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where a straight line crosses the X 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− y1 = m(x − 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value in a pair of coordinates: how far along the point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 containing the "x" axis and "y"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where a straight line crosses the Y 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on a graph that runs vertically through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 VOCABULARY</dc:title>
  <dcterms:created xsi:type="dcterms:W3CDTF">2021-10-11T08:04:33Z</dcterms:created>
  <dcterms:modified xsi:type="dcterms:W3CDTF">2021-10-11T08:04:33Z</dcterms:modified>
</cp:coreProperties>
</file>