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GMAW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fume extractor    </w:t>
      </w:r>
      <w:r>
        <w:t xml:space="preserve">   arc flash    </w:t>
      </w:r>
      <w:r>
        <w:t xml:space="preserve">   spot weld    </w:t>
      </w:r>
      <w:r>
        <w:t xml:space="preserve">   spray transfer    </w:t>
      </w:r>
      <w:r>
        <w:t xml:space="preserve">   undercut    </w:t>
      </w:r>
      <w:r>
        <w:t xml:space="preserve">   spatter    </w:t>
      </w:r>
      <w:r>
        <w:t xml:space="preserve">   ground clamp    </w:t>
      </w:r>
      <w:r>
        <w:t xml:space="preserve">   safety    </w:t>
      </w:r>
      <w:r>
        <w:t xml:space="preserve">   welding helmet    </w:t>
      </w:r>
      <w:r>
        <w:t xml:space="preserve">   gas regulator    </w:t>
      </w:r>
      <w:r>
        <w:t xml:space="preserve">   gmaw    </w:t>
      </w:r>
      <w:r>
        <w:t xml:space="preserve">   tee joint    </w:t>
      </w:r>
      <w:r>
        <w:t xml:space="preserve">   corner joint    </w:t>
      </w:r>
      <w:r>
        <w:t xml:space="preserve">   lap joint    </w:t>
      </w:r>
      <w:r>
        <w:t xml:space="preserve">   butt joint    </w:t>
      </w:r>
      <w:r>
        <w:t xml:space="preserve">   nozzle    </w:t>
      </w:r>
      <w:r>
        <w:t xml:space="preserve">   mig gun    </w:t>
      </w:r>
      <w:r>
        <w:t xml:space="preserve">   contact tip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GMAW </dc:title>
  <dcterms:created xsi:type="dcterms:W3CDTF">2021-10-11T08:07:04Z</dcterms:created>
  <dcterms:modified xsi:type="dcterms:W3CDTF">2021-10-11T08:07:04Z</dcterms:modified>
</cp:coreProperties>
</file>