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GMCKQ 2020 Berlin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 welke Nederlandse dichter zijn deze versregels op de muur van de Nederlandse ambassade in Berlijn?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heet de Berlijnse cartoonist'Ol' voluit (die volgens eigen zeggen te lui is om zijn hele naam te schrijven?)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Welke architect ontwierp deze vooroorlogse bioscoop in Berlijn (en ook filmdecors voor 'Metropolis'?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heet dit Berlijnse sportpaleis in Charlottenburg-Wilmersdorf dat plaats biedt aan 74.475 mensen?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heet het 1300 meter lange, met Street Art versierde restant van de Berlijnse Muur?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heet dit typisch Berlijnse Siedegebäck (naar verluidt door president Kennedy gepromoot)?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in Berlijn bevindt zich een latere 'monumental Version' van Rodin's sculptuur Le Penseur?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 welke markt-in-de-winter maakte de Duitse schilder Franz Skarbina (1849-1910) deze litho?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 heet deze film uit 1987 van de Duitse filmregisseur en documentairemaker Wim Wenders?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Waarvan beschuldigt de van oorsprong Franse ballerina Chloe Lopes Gomes het Staatsballett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heet de muziekstijl van deze Berlijnse band, opgericht door Tamara Vinhas en Cara Muru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GMCKQ 2020 Berlin</dc:title>
  <dcterms:created xsi:type="dcterms:W3CDTF">2021-10-11T08:07:20Z</dcterms:created>
  <dcterms:modified xsi:type="dcterms:W3CDTF">2021-10-11T08:07:20Z</dcterms:modified>
</cp:coreProperties>
</file>