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vadinamas taškas kuriame optinė ašis kerta lęši?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Kokia yra aštunta nuo Saulės nutolusi planeta?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Kaip vadinamas šviesos spindulio krypties pasikeitimas, kai jis pereina iš vienos skaidrios terpės į kitą?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Kaip vadinamas kūnas kuris sukasi apie žvaigždę?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Koks žmogus yra paruoštas pagal specialią skrydžių programą kosminiams pilotuojamiems skrydžiams?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Koks įvykis lėmė visatos atsiradimo istoriją?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Pavardė žmogaus pirmą kartą žmonijos istorijoje įžengusio į atvirą kosmosą.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Kaip vadinama specialiai įrengta įstaiga, skirta stebėti ir tirti dangaus kūnus bei įvairius kosminius, atmosferinius bei žemės reiškinius?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Kaip vadinamas įkaitusių dujų kamuolys, sudarytas iš vandenilio, helio ir branduolio?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Koks dėsnis tvirtina, kad objekto tolimo greitis yra praporcingas jo nuotoliui nuo stebėtojo?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Kokia yra Saulei artimiausia planeta?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Privati kosminė programa?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Kokios įstaigos tai tikslai: naujų kosminių technologijų tobulinimas, biomedicininiai tyrimai, žemės ir tolimojo kosmoso stebėjimas?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 vadinama erdvė, labai artima vakuumui terpė, kuri yra už atmosferos?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Kaip vadinamas mokslas, tiriantis laivų, lėktuvų bei kosminių aparatų judėjimą nustatanti trasa?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Kaip vadinama Europos palydovinė navigacijos sistema?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vadinama įsivaizduojama kreivė erdvėje kuria juda kosminis kūnas?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Vakuumas arba kiekviena skaidri medžiaga, kuria gali sklisti šviesa.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Kiek yra planetų saulės sistemoje?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Koks buvo raketos, kuria pirmą kartą JAV kosmonautų ekipažas nusileido Mėnulyje?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GMK</dc:title>
  <dcterms:created xsi:type="dcterms:W3CDTF">2021-10-11T08:06:45Z</dcterms:created>
  <dcterms:modified xsi:type="dcterms:W3CDTF">2021-10-11T08:06:45Z</dcterms:modified>
</cp:coreProperties>
</file>