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agent used to destroy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genes that have moved between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mass of living substance capable of developing into an organism or one of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Absence or insufficiency of essential elements for nutrition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process of gathering in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unwanted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application of biological science to create products derived from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present beneath Earth's surface in soil pore spaces and in the fractures of rock 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damage or injure physically or mentally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2021-10-11T08:06:27Z</dcterms:created>
  <dcterms:modified xsi:type="dcterms:W3CDTF">2021-10-11T08:06:27Z</dcterms:modified>
</cp:coreProperties>
</file>