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cross breeding    </w:t>
      </w:r>
      <w:r>
        <w:t xml:space="preserve">   modification    </w:t>
      </w:r>
      <w:r>
        <w:t xml:space="preserve">   crops    </w:t>
      </w:r>
      <w:r>
        <w:t xml:space="preserve">   DNA    </w:t>
      </w:r>
      <w:r>
        <w:t xml:space="preserve">   organic    </w:t>
      </w:r>
      <w:r>
        <w:t xml:space="preserve">   USDA    </w:t>
      </w:r>
      <w:r>
        <w:t xml:space="preserve">   FDA    </w:t>
      </w:r>
      <w:r>
        <w:t xml:space="preserve">   herbicide    </w:t>
      </w:r>
      <w:r>
        <w:t xml:space="preserve">   organism    </w:t>
      </w:r>
      <w:r>
        <w:t xml:space="preserve">   reproduce    </w:t>
      </w:r>
      <w:r>
        <w:t xml:space="preserve">   gene    </w:t>
      </w:r>
      <w:r>
        <w:t xml:space="preserve">   environment    </w:t>
      </w:r>
      <w:r>
        <w:t xml:space="preserve">   genetically engineered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</dc:title>
  <dcterms:created xsi:type="dcterms:W3CDTF">2021-10-11T08:06:34Z</dcterms:created>
  <dcterms:modified xsi:type="dcterms:W3CDTF">2021-10-11T08:06:34Z</dcterms:modified>
</cp:coreProperties>
</file>