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GMO Scrabble</w:t>
      </w:r>
    </w:p>
    <w:p>
      <w:pPr>
        <w:pStyle w:val="Questions"/>
      </w:pPr>
      <w:r>
        <w:t xml:space="preserve">1. SFOLIHG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TRAICUMB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OGLW NI EHT ADKR TAC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EAEYTGCLLNI MIFIDDOE RGIOAMNS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5. NIROMAGS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VIOIGPNER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RIGTETLIGN ODGL OSESHRASE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8. STERLHEESFA NCIECKH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EDSNUD ATDEH IOTSUSOQM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EWB IINPNSNG TGOAS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NAD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CGTNEEI NERIEGINNEG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EGCNSTARIN ORNGAMSI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GMO Scrabble</dc:title>
  <dcterms:created xsi:type="dcterms:W3CDTF">2021-10-11T08:06:14Z</dcterms:created>
  <dcterms:modified xsi:type="dcterms:W3CDTF">2021-10-11T08:06:14Z</dcterms:modified>
</cp:coreProperties>
</file>