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food    </w:t>
      </w:r>
      <w:r>
        <w:t xml:space="preserve">   hybrid    </w:t>
      </w:r>
      <w:r>
        <w:t xml:space="preserve">   future    </w:t>
      </w:r>
      <w:r>
        <w:t xml:space="preserve">   science    </w:t>
      </w:r>
      <w:r>
        <w:t xml:space="preserve">   research    </w:t>
      </w:r>
      <w:r>
        <w:t xml:space="preserve">   industry    </w:t>
      </w:r>
      <w:r>
        <w:t xml:space="preserve">   agriculture    </w:t>
      </w:r>
      <w:r>
        <w:t xml:space="preserve">   genome    </w:t>
      </w:r>
      <w:r>
        <w:t xml:space="preserve">   pesticides    </w:t>
      </w:r>
      <w:r>
        <w:t xml:space="preserve">   corn    </w:t>
      </w:r>
      <w:r>
        <w:t xml:space="preserve">   alteration    </w:t>
      </w:r>
      <w:r>
        <w:t xml:space="preserve">   DNA    </w:t>
      </w:r>
      <w:r>
        <w:t xml:space="preserve">   crops    </w:t>
      </w:r>
      <w:r>
        <w:t xml:space="preserve">   drought    </w:t>
      </w:r>
      <w:r>
        <w:t xml:space="preserve">   organism    </w:t>
      </w:r>
      <w:r>
        <w:t xml:space="preserve">   modified    </w:t>
      </w:r>
      <w:r>
        <w:t xml:space="preserve">   gentetically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GMOs</dc:title>
  <dcterms:created xsi:type="dcterms:W3CDTF">2021-10-11T08:06:30Z</dcterms:created>
  <dcterms:modified xsi:type="dcterms:W3CDTF">2021-10-11T08:06:30Z</dcterms:modified>
</cp:coreProperties>
</file>