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GMOs</w:t>
      </w:r>
    </w:p>
    <w:p>
      <w:pPr>
        <w:pStyle w:val="Questions"/>
      </w:pPr>
      <w:r>
        <w:t xml:space="preserve">1. SCORS EPALLTOIN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FDIOEDMI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SOMG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DIHBREEICS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ESDTIECISP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GSEFNICUDI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CITGEELNALY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NEESG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IESDEASS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ELSMAICHC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SRPCO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EINNEINREGG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DOOF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GMOs</dc:title>
  <dcterms:created xsi:type="dcterms:W3CDTF">2021-10-11T08:06:32Z</dcterms:created>
  <dcterms:modified xsi:type="dcterms:W3CDTF">2021-10-11T08:06:32Z</dcterms:modified>
</cp:coreProperties>
</file>