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G.M.O.'s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Earth's magnetic field    </w:t>
      </w:r>
      <w:r>
        <w:t xml:space="preserve">   magnetic field    </w:t>
      </w:r>
      <w:r>
        <w:t xml:space="preserve">   compass    </w:t>
      </w:r>
      <w:r>
        <w:t xml:space="preserve">   magnet    </w:t>
      </w:r>
      <w:r>
        <w:t xml:space="preserve">   hatchling    </w:t>
      </w:r>
      <w:r>
        <w:t xml:space="preserve">   natal homing    </w:t>
      </w:r>
      <w:r>
        <w:t xml:space="preserve">   homing    </w:t>
      </w:r>
      <w:r>
        <w:t xml:space="preserve">   instinct    </w:t>
      </w:r>
      <w:r>
        <w:t xml:space="preserve">   species    </w:t>
      </w:r>
      <w:r>
        <w:t xml:space="preserve">   reptile    </w:t>
      </w:r>
      <w:r>
        <w:t xml:space="preserve">   Global Positioning System    </w:t>
      </w:r>
      <w:r>
        <w:t xml:space="preserve">   route    </w:t>
      </w:r>
      <w:r>
        <w:t xml:space="preserve">   navigation device    </w:t>
      </w:r>
      <w:r>
        <w:t xml:space="preserve">   navigate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G.M.O.'s</dc:title>
  <dcterms:created xsi:type="dcterms:W3CDTF">2021-10-11T07:44:07Z</dcterms:created>
  <dcterms:modified xsi:type="dcterms:W3CDTF">2021-10-11T07:44:07Z</dcterms:modified>
</cp:coreProperties>
</file>