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genetherapy     </w:t>
      </w:r>
      <w:r>
        <w:t xml:space="preserve">   cotton    </w:t>
      </w:r>
      <w:r>
        <w:t xml:space="preserve">   soybeans    </w:t>
      </w:r>
      <w:r>
        <w:t xml:space="preserve">   geneticist    </w:t>
      </w:r>
      <w:r>
        <w:t xml:space="preserve">   DNA    </w:t>
      </w:r>
      <w:r>
        <w:t xml:space="preserve">   crosscontamination    </w:t>
      </w:r>
      <w:r>
        <w:t xml:space="preserve">   cancer    </w:t>
      </w:r>
      <w:r>
        <w:t xml:space="preserve">   carcinogen    </w:t>
      </w:r>
      <w:r>
        <w:t xml:space="preserve">   biotechnology    </w:t>
      </w:r>
      <w:r>
        <w:t xml:space="preserve">   biosafety    </w:t>
      </w:r>
      <w:r>
        <w:t xml:space="preserve">   droughtresistance    </w:t>
      </w:r>
      <w:r>
        <w:t xml:space="preserve">   pesticides    </w:t>
      </w:r>
      <w:r>
        <w:t xml:space="preserve">   monsanto    </w:t>
      </w:r>
      <w:r>
        <w:t xml:space="preserve">   mutations    </w:t>
      </w:r>
      <w:r>
        <w:t xml:space="preserve">   corn    </w:t>
      </w:r>
      <w:r>
        <w:t xml:space="preserve">   gmo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GMOs</dc:title>
  <dcterms:created xsi:type="dcterms:W3CDTF">2021-10-11T08:06:02Z</dcterms:created>
  <dcterms:modified xsi:type="dcterms:W3CDTF">2021-10-11T08:06:02Z</dcterms:modified>
</cp:coreProperties>
</file>