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Contact surfaces shall not ------------ with the processed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GMP guidelines published by WHO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of Federal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requirement of personal hygiene, take ------------- daily with clean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LABELLING in pharmrmaceuticals help to prevent--------------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sanitation leaves a room in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GOWNING/GLOVES/MASK etc. helps to prevent --------------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LOCKS are used in Phrama industry to prevent.................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------------floor is constructed in core manufacturing area for ease of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items help to protect humans from various types of hazards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GMP CROSSWORD</dc:title>
  <dcterms:created xsi:type="dcterms:W3CDTF">2021-10-11T08:06:44Z</dcterms:created>
  <dcterms:modified xsi:type="dcterms:W3CDTF">2021-10-11T08:06:44Z</dcterms:modified>
</cp:coreProperties>
</file>