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GM Crops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Weedkiller    </w:t>
      </w:r>
      <w:r>
        <w:t xml:space="preserve">   Pesticides    </w:t>
      </w:r>
      <w:r>
        <w:t xml:space="preserve">   Organism    </w:t>
      </w:r>
      <w:r>
        <w:t xml:space="preserve">   Photosynthesis    </w:t>
      </w:r>
      <w:r>
        <w:t xml:space="preserve">   Yields    </w:t>
      </w:r>
      <w:r>
        <w:t xml:space="preserve">   Science    </w:t>
      </w:r>
      <w:r>
        <w:t xml:space="preserve">   Traits    </w:t>
      </w:r>
      <w:r>
        <w:t xml:space="preserve">   Engineered    </w:t>
      </w:r>
      <w:r>
        <w:t xml:space="preserve">   Modified    </w:t>
      </w:r>
      <w:r>
        <w:t xml:space="preserve">   Resistant    </w:t>
      </w:r>
      <w:r>
        <w:t xml:space="preserve">   Fields    </w:t>
      </w:r>
      <w:r>
        <w:t xml:space="preserve">   Genes    </w:t>
      </w:r>
      <w:r>
        <w:t xml:space="preserve">   Bio    </w:t>
      </w:r>
      <w:r>
        <w:t xml:space="preserve">   Genetic    </w:t>
      </w:r>
      <w:r>
        <w:t xml:space="preserve">  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 Crops</dc:title>
  <dcterms:created xsi:type="dcterms:W3CDTF">2021-10-11T08:06:02Z</dcterms:created>
  <dcterms:modified xsi:type="dcterms:W3CDTF">2021-10-11T08:06:02Z</dcterms:modified>
</cp:coreProperties>
</file>