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GNC Bible Competition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grow in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we confess our sins, He is faithful and just to _________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__________ Who _________ in you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Finally be ___________ in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shepherd who became king?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_________________ for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fisherman who denied Jesus 3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cast in the lions' 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able to help those who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any of you lacks _________, let him ask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GNC Bible Competition 2019</dc:title>
  <dcterms:created xsi:type="dcterms:W3CDTF">2021-10-11T08:07:27Z</dcterms:created>
  <dcterms:modified xsi:type="dcterms:W3CDTF">2021-10-11T08:07:27Z</dcterms:modified>
</cp:coreProperties>
</file>