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GNMT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Willies second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Zachs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Willies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Willies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doctor in Little Weirworld?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Willies first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Zach give Willie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Willies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Mr. Toms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boy that Mr. Tom takes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Zachs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town where Mr. Tom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Zach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Zachs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Toms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George give Willie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Willies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Mr. Toms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does Willie turn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does the book take place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GNMT crossword puzzle</dc:title>
  <dcterms:created xsi:type="dcterms:W3CDTF">2021-10-11T08:06:50Z</dcterms:created>
  <dcterms:modified xsi:type="dcterms:W3CDTF">2021-10-11T08:06:50Z</dcterms:modified>
</cp:coreProperties>
</file>