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GNS Omgaran Healthy Lifestyle Management Through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Mood    </w:t>
      </w:r>
      <w:r>
        <w:t xml:space="preserve">   Goals    </w:t>
      </w:r>
      <w:r>
        <w:t xml:space="preserve">   Fitness    </w:t>
      </w:r>
      <w:r>
        <w:t xml:space="preserve">   Aerobic    </w:t>
      </w:r>
      <w:r>
        <w:t xml:space="preserve">   Schedule    </w:t>
      </w:r>
      <w:r>
        <w:t xml:space="preserve">   Walk    </w:t>
      </w:r>
      <w:r>
        <w:t xml:space="preserve">   Endorphins    </w:t>
      </w:r>
      <w:r>
        <w:t xml:space="preserve">   Neurotransmitters    </w:t>
      </w:r>
      <w:r>
        <w:t xml:space="preserve">   Concentration    </w:t>
      </w:r>
      <w:r>
        <w:t xml:space="preserve">   Focus    </w:t>
      </w:r>
      <w:r>
        <w:t xml:space="preserve">   Depression    </w:t>
      </w:r>
      <w:r>
        <w:t xml:space="preserve">   Anxiety    </w:t>
      </w:r>
      <w:r>
        <w:t xml:space="preserve">   Program    </w:t>
      </w:r>
      <w:r>
        <w:t xml:space="preserve">   Running    </w:t>
      </w:r>
      <w:r>
        <w:t xml:space="preserve">   Moderate    </w:t>
      </w:r>
      <w:r>
        <w:t xml:space="preserve">   Activity    </w:t>
      </w:r>
      <w:r>
        <w:t xml:space="preserve">   Gym    </w:t>
      </w:r>
      <w:r>
        <w:t xml:space="preserve">   Basketball    </w:t>
      </w:r>
      <w:r>
        <w:t xml:space="preserve">   Exercise    </w:t>
      </w:r>
      <w:r>
        <w:t xml:space="preserve">   Routine    </w:t>
      </w:r>
      <w:r>
        <w:t xml:space="preserve">   Success    </w:t>
      </w:r>
      <w:r>
        <w:t xml:space="preserve">   Management    </w:t>
      </w:r>
      <w:r>
        <w:t xml:space="preserve">   Health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GNS Omgaran Healthy Lifestyle Management Through Exercise</dc:title>
  <dcterms:created xsi:type="dcterms:W3CDTF">2021-10-11T08:06:42Z</dcterms:created>
  <dcterms:modified xsi:type="dcterms:W3CDTF">2021-10-11T08:06:42Z</dcterms:modified>
</cp:coreProperties>
</file>