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GOAL SETTING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LONG TERM    </w:t>
      </w:r>
      <w:r>
        <w:t xml:space="preserve">   SHORT TERM    </w:t>
      </w:r>
      <w:r>
        <w:t xml:space="preserve">   CAREER    </w:t>
      </w:r>
      <w:r>
        <w:t xml:space="preserve">   PERSONAL    </w:t>
      </w:r>
      <w:r>
        <w:t xml:space="preserve">   ABILITY    </w:t>
      </w:r>
      <w:r>
        <w:t xml:space="preserve">   SKILLS    </w:t>
      </w:r>
      <w:r>
        <w:t xml:space="preserve">   BELIEVE    </w:t>
      </w:r>
      <w:r>
        <w:t xml:space="preserve">   STEPS    </w:t>
      </w:r>
      <w:r>
        <w:t xml:space="preserve">   MOTIVATIONS    </w:t>
      </w:r>
      <w:r>
        <w:t xml:space="preserve">   LADDER    </w:t>
      </w:r>
      <w:r>
        <w:t xml:space="preserve">   MEASURE    </w:t>
      </w:r>
      <w:r>
        <w:t xml:space="preserve">   PROGRESS    </w:t>
      </w:r>
      <w:r>
        <w:t xml:space="preserve">   TARGET    </w:t>
      </w:r>
      <w:r>
        <w:t xml:space="preserve">   PROFESSIONAL    </w:t>
      </w:r>
      <w:r>
        <w:t xml:space="preserve">   FOOTBALLER    </w:t>
      </w:r>
      <w:r>
        <w:t xml:space="preserve">   TOPIC    </w:t>
      </w:r>
      <w:r>
        <w:t xml:space="preserve">   FOCUS    </w:t>
      </w:r>
      <w:r>
        <w:t xml:space="preserve">  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GOAL SETTING</dc:title>
  <dcterms:created xsi:type="dcterms:W3CDTF">2021-10-11T08:07:33Z</dcterms:created>
  <dcterms:modified xsi:type="dcterms:W3CDTF">2021-10-11T08:07:33Z</dcterms:modified>
</cp:coreProperties>
</file>