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GOATS ARE CLASSIFIED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HAY PARTICLES PRESSED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STOMACHS DOES A GOAT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BIRTH TO A GOAT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A GOATS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BOER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MARKET GOAT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A GOAT THAT HAS BEEN BANDED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GOAT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GOATS</dc:title>
  <dcterms:created xsi:type="dcterms:W3CDTF">2021-10-11T08:07:02Z</dcterms:created>
  <dcterms:modified xsi:type="dcterms:W3CDTF">2021-10-11T08:07:02Z</dcterms:modified>
</cp:coreProperties>
</file>