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GOAT FUN!!:)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ABOMASUM    </w:t>
      </w:r>
      <w:r>
        <w:t xml:space="preserve">   ALPINE    </w:t>
      </w:r>
      <w:r>
        <w:t xml:space="preserve">   ANGORA    </w:t>
      </w:r>
      <w:r>
        <w:t xml:space="preserve">   BOER    </w:t>
      </w:r>
      <w:r>
        <w:t xml:space="preserve">   BUCK    </w:t>
      </w:r>
      <w:r>
        <w:t xml:space="preserve">   BUCKLING    </w:t>
      </w:r>
      <w:r>
        <w:t xml:space="preserve">   CASHMERE    </w:t>
      </w:r>
      <w:r>
        <w:t xml:space="preserve">   DAIRY    </w:t>
      </w:r>
      <w:r>
        <w:t xml:space="preserve">   DEHORN    </w:t>
      </w:r>
      <w:r>
        <w:t xml:space="preserve">   DOE    </w:t>
      </w:r>
      <w:r>
        <w:t xml:space="preserve">   DOELING    </w:t>
      </w:r>
      <w:r>
        <w:t xml:space="preserve">   EAR TATTO    </w:t>
      </w:r>
      <w:r>
        <w:t xml:space="preserve">   FIBER    </w:t>
      </w:r>
      <w:r>
        <w:t xml:space="preserve">   KIKO    </w:t>
      </w:r>
      <w:r>
        <w:t xml:space="preserve">   LAMANCHA    </w:t>
      </w:r>
      <w:r>
        <w:t xml:space="preserve">   MEAT    </w:t>
      </w:r>
      <w:r>
        <w:t xml:space="preserve">   NIGERIANDWARF    </w:t>
      </w:r>
      <w:r>
        <w:t xml:space="preserve">   NUBIAN    </w:t>
      </w:r>
      <w:r>
        <w:t xml:space="preserve">   OBERHASLI    </w:t>
      </w:r>
      <w:r>
        <w:t xml:space="preserve">   OMASUM    </w:t>
      </w:r>
      <w:r>
        <w:t xml:space="preserve">   POLLED    </w:t>
      </w:r>
      <w:r>
        <w:t xml:space="preserve">   PYGMY    </w:t>
      </w:r>
      <w:r>
        <w:t xml:space="preserve">   RETICULUM    </w:t>
      </w:r>
      <w:r>
        <w:t xml:space="preserve">   RUMEN    </w:t>
      </w:r>
      <w:r>
        <w:t xml:space="preserve">   SAANEN    </w:t>
      </w:r>
      <w:r>
        <w:t xml:space="preserve">   SABLE    </w:t>
      </w:r>
      <w:r>
        <w:t xml:space="preserve">   SCRAPIE TAG    </w:t>
      </w:r>
      <w:r>
        <w:t xml:space="preserve">   SPANISH    </w:t>
      </w:r>
      <w:r>
        <w:t xml:space="preserve">   TOGGENBURG    </w:t>
      </w:r>
      <w:r>
        <w:t xml:space="preserve">   WETHER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GOAT FUN!!:)</dc:title>
  <dcterms:created xsi:type="dcterms:W3CDTF">2021-10-11T08:07:55Z</dcterms:created>
  <dcterms:modified xsi:type="dcterms:W3CDTF">2021-10-11T08:07:55Z</dcterms:modified>
</cp:coreProperties>
</file>