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GOAT LINGO WORD SEARCH</w:t>
      </w:r>
    </w:p>
    <w:p>
      <w:pPr>
        <w:pStyle w:val="Questions"/>
      </w:pPr>
      <w:r>
        <w:t xml:space="preserve">1. DPELLO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INBNAU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NNEIARIG FRADW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NOOMIYTC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PINLEA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OAEISBRHL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IKKO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ROBE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YYMPG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GANORA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DHONRE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FOOH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DDREU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NOIL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RLAREB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MLKI IEVN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WLECWAD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EATT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PTENASR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ALCOLR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SARTW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ARWET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INVAGSHS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RIAENLMS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FLLAAAF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CKBU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DOE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HTEERW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MMMYAAR MSSEYT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ACHALNAM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LINGO WORD SEARCH</dc:title>
  <dcterms:created xsi:type="dcterms:W3CDTF">2021-10-11T08:07:01Z</dcterms:created>
  <dcterms:modified xsi:type="dcterms:W3CDTF">2021-10-11T08:07:01Z</dcterms:modified>
</cp:coreProperties>
</file>