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GOBBLE GOBBLE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ACORN    </w:t>
      </w:r>
      <w:r>
        <w:t xml:space="preserve">   AMERICA    </w:t>
      </w:r>
      <w:r>
        <w:t xml:space="preserve">   APPLE PIE    </w:t>
      </w:r>
      <w:r>
        <w:t xml:space="preserve">   AUTUMN    </w:t>
      </w:r>
      <w:r>
        <w:t xml:space="preserve">   BAKE    </w:t>
      </w:r>
      <w:r>
        <w:t xml:space="preserve">   BEANS    </w:t>
      </w:r>
      <w:r>
        <w:t xml:space="preserve">   BREAD    </w:t>
      </w:r>
      <w:r>
        <w:t xml:space="preserve">   CARVE    </w:t>
      </w:r>
      <w:r>
        <w:t xml:space="preserve">   CASSEROLE    </w:t>
      </w:r>
      <w:r>
        <w:t xml:space="preserve">   CELEBRATE    </w:t>
      </w:r>
      <w:r>
        <w:t xml:space="preserve">   CIDER    </w:t>
      </w:r>
      <w:r>
        <w:t xml:space="preserve">   COOK    </w:t>
      </w:r>
      <w:r>
        <w:t xml:space="preserve">   CORN    </w:t>
      </w:r>
      <w:r>
        <w:t xml:space="preserve">   CORNBREAD    </w:t>
      </w:r>
      <w:r>
        <w:t xml:space="preserve">   CRANBERRIES    </w:t>
      </w:r>
      <w:r>
        <w:t xml:space="preserve">   DELICIOUS    </w:t>
      </w:r>
      <w:r>
        <w:t xml:space="preserve">   DESSERT    </w:t>
      </w:r>
      <w:r>
        <w:t xml:space="preserve">   DINNER    </w:t>
      </w:r>
      <w:r>
        <w:t xml:space="preserve">   DRESSING    </w:t>
      </w:r>
      <w:r>
        <w:t xml:space="preserve">   FAMILY    </w:t>
      </w:r>
      <w:r>
        <w:t xml:space="preserve">   FEAST    </w:t>
      </w:r>
      <w:r>
        <w:t xml:space="preserve">   FORK    </w:t>
      </w:r>
      <w:r>
        <w:t xml:space="preserve">   GOBBLE    </w:t>
      </w:r>
      <w:r>
        <w:t xml:space="preserve">   GRANDPARENTS    </w:t>
      </w:r>
      <w:r>
        <w:t xml:space="preserve">   GRAVY    </w:t>
      </w:r>
      <w:r>
        <w:t xml:space="preserve">   HAM    </w:t>
      </w:r>
      <w:r>
        <w:t xml:space="preserve">   HARVEST    </w:t>
      </w:r>
      <w:r>
        <w:t xml:space="preserve">   HOLIDAY    </w:t>
      </w:r>
      <w:r>
        <w:t xml:space="preserve">   KNIFE    </w:t>
      </w:r>
      <w:r>
        <w:t xml:space="preserve">   LEAVES    </w:t>
      </w:r>
      <w:r>
        <w:t xml:space="preserve">   LEFTOVERS    </w:t>
      </w:r>
      <w:r>
        <w:t xml:space="preserve">   MASSACHUSETTS    </w:t>
      </w:r>
      <w:r>
        <w:t xml:space="preserve">   MAYFLOWER    </w:t>
      </w:r>
      <w:r>
        <w:t xml:space="preserve">   NAPKIN    </w:t>
      </w:r>
      <w:r>
        <w:t xml:space="preserve">   NOVEMBER    </w:t>
      </w:r>
      <w:r>
        <w:t xml:space="preserve">   OVEN    </w:t>
      </w:r>
      <w:r>
        <w:t xml:space="preserve">   PLYMOUTH    </w:t>
      </w:r>
      <w:r>
        <w:t xml:space="preserve">   PUMPKIN    </w:t>
      </w:r>
      <w:r>
        <w:t xml:space="preserve">   RECIPES    </w:t>
      </w:r>
      <w:r>
        <w:t xml:space="preserve">   ROAST    </w:t>
      </w:r>
      <w:r>
        <w:t xml:space="preserve">   ROLLS    </w:t>
      </w:r>
      <w:r>
        <w:t xml:space="preserve">   SALAD    </w:t>
      </w:r>
      <w:r>
        <w:t xml:space="preserve">   SAUCE    </w:t>
      </w:r>
      <w:r>
        <w:t xml:space="preserve">   SERVE    </w:t>
      </w:r>
      <w:r>
        <w:t xml:space="preserve">   SLEEP    </w:t>
      </w:r>
      <w:r>
        <w:t xml:space="preserve">   SPOON    </w:t>
      </w:r>
      <w:r>
        <w:t xml:space="preserve">   squash    </w:t>
      </w:r>
      <w:r>
        <w:t xml:space="preserve">   stir    </w:t>
      </w:r>
      <w:r>
        <w:t xml:space="preserve">   stuffing    </w:t>
      </w:r>
      <w:r>
        <w:t xml:space="preserve">   sweet potatoes    </w:t>
      </w:r>
      <w:r>
        <w:t xml:space="preserve">   tablecloth    </w:t>
      </w:r>
      <w:r>
        <w:t xml:space="preserve">   thankful    </w:t>
      </w:r>
      <w:r>
        <w:t xml:space="preserve">   Thanksgiving    </w:t>
      </w:r>
      <w:r>
        <w:t xml:space="preserve">   Thursday    </w:t>
      </w:r>
      <w:r>
        <w:t xml:space="preserve">   tradition    </w:t>
      </w:r>
      <w:r>
        <w:t xml:space="preserve">   travel    </w:t>
      </w:r>
      <w:r>
        <w:t xml:space="preserve">   turkey    </w:t>
      </w:r>
      <w:r>
        <w:t xml:space="preserve">   vegetables    </w:t>
      </w:r>
      <w:r>
        <w:t xml:space="preserve">   winter    </w:t>
      </w:r>
      <w:r>
        <w:t xml:space="preserve">   wishbone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GOBBLE GOBBLE</dc:title>
  <dcterms:created xsi:type="dcterms:W3CDTF">2021-10-11T08:08:27Z</dcterms:created>
  <dcterms:modified xsi:type="dcterms:W3CDTF">2021-10-11T08:08:27Z</dcterms:modified>
</cp:coreProperties>
</file>